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1163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«Тепловая компания» к Сидоренко Сергею Александровичу, Сидоренко Людмиле Николаевне, Сидоренко Дмитрию Сергеевичу, Сидоренко Евгению Сергеевичу о взыскании задолженности за тепловую энергию,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«Тепловая компания»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«Тепловая компания»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(ИНН/КПП 5503272070/550301001)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Сидоренко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 (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Сидоренко Людмил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ы (</w:t>
      </w:r>
      <w:r>
        <w:rPr>
          <w:rStyle w:val="cat-PassportDatagrp-25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Сидоренко Дмитри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 (</w:t>
      </w:r>
      <w:r>
        <w:rPr>
          <w:rStyle w:val="cat-PassportDatagrp-26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Сидоренко Евгени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 (</w:t>
      </w:r>
      <w:r>
        <w:rPr>
          <w:rStyle w:val="cat-PassportDatagrp-27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равных долях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тепловую энергию за период с 01.03.2023 года по 30.04.2024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446,01 руб., пени за период с 11.04.2023 года по 05.02.2025 года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393,92 руб., а также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 и почтовые расходы в размере 304,00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36rplc-37"/>
          <w:rFonts w:ascii="Times New Roman" w:eastAsia="Times New Roman" w:hAnsi="Times New Roman" w:cs="Times New Roman"/>
          <w:sz w:val="20"/>
          <w:szCs w:val="20"/>
        </w:rPr>
        <w:t>...***********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PassportDatagrp-25rplc-17">
    <w:name w:val="cat-PassportData grp-25 rplc-17"/>
    <w:basedOn w:val="DefaultParagraphFont"/>
  </w:style>
  <w:style w:type="character" w:customStyle="1" w:styleId="cat-ExternalSystemDefinedgrp-30rplc-18">
    <w:name w:val="cat-ExternalSystemDefined grp-30 rplc-18"/>
    <w:basedOn w:val="DefaultParagraphFont"/>
  </w:style>
  <w:style w:type="character" w:customStyle="1" w:styleId="cat-ExternalSystemDefinedgrp-35rplc-19">
    <w:name w:val="cat-ExternalSystemDefined grp-35 rplc-19"/>
    <w:basedOn w:val="DefaultParagraphFont"/>
  </w:style>
  <w:style w:type="character" w:customStyle="1" w:styleId="cat-PassportDatagrp-26rplc-21">
    <w:name w:val="cat-PassportData grp-26 rplc-21"/>
    <w:basedOn w:val="DefaultParagraphFont"/>
  </w:style>
  <w:style w:type="character" w:customStyle="1" w:styleId="cat-ExternalSystemDefinedgrp-30rplc-22">
    <w:name w:val="cat-ExternalSystemDefined grp-30 rplc-22"/>
    <w:basedOn w:val="DefaultParagraphFont"/>
  </w:style>
  <w:style w:type="character" w:customStyle="1" w:styleId="cat-ExternalSystemDefinedgrp-34rplc-23">
    <w:name w:val="cat-ExternalSystemDefined grp-34 rplc-23"/>
    <w:basedOn w:val="DefaultParagraphFont"/>
  </w:style>
  <w:style w:type="character" w:customStyle="1" w:styleId="cat-PassportDatagrp-27rplc-25">
    <w:name w:val="cat-PassportData grp-27 rplc-25"/>
    <w:basedOn w:val="DefaultParagraphFont"/>
  </w:style>
  <w:style w:type="character" w:customStyle="1" w:styleId="cat-ExternalSystemDefinedgrp-32rplc-26">
    <w:name w:val="cat-ExternalSystemDefined grp-32 rplc-26"/>
    <w:basedOn w:val="DefaultParagraphFont"/>
  </w:style>
  <w:style w:type="character" w:customStyle="1" w:styleId="cat-ExternalSystemDefinedgrp-31rplc-27">
    <w:name w:val="cat-ExternalSystemDefined grp-31 rplc-27"/>
    <w:basedOn w:val="DefaultParagraphFont"/>
  </w:style>
  <w:style w:type="character" w:customStyle="1" w:styleId="cat-UserDefinedgrp-36rplc-37">
    <w:name w:val="cat-UserDefined grp-3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